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Альберта Рустемовича,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Имамов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25486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Альберта Рустемовича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